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书名：神话故事与传说  英汉对照</w:t>
      </w:r>
    </w:p>
    <w:p>
      <w:r>
        <w:t>作者：（美）科斯格罗夫（Stephen Cosgrove）主编；于俊楠，苗迎雪，刘慧译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总页数：151</w:t>
      </w:r>
    </w:p>
    <w:p>
      <w:r>
        <w:t>更多请访问教客网: www.jiaokey.com</w:t>
      </w:r>
    </w:p>
    <w:p>
      <w:r>
        <w:t>神话故事与传说  英汉对照 评论地址：https://www.jiaokey.com/book/detail/96181638.html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