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书名：百科百问  英汉对照  第1辑</w:t>
      </w:r>
    </w:p>
    <w:p>
      <w:r>
        <w:t>作者：（美）布鲁卡（Milada Broukal）主编；胡亚红译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百科百问  英汉对照  第1辑 评论地址：https://www.jiaokey.com/book/detail/96181631.html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