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书名：淘气的朱普  第1辑  动物音乐会  英汉对照</w:t>
      </w:r>
    </w:p>
    <w:p>
      <w:r>
        <w:t>作者：（美）伯尔茨（Maribeth Boelts）主编；郑文晶译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淘气的朱普  第1辑  动物音乐会  英汉对照 评论地址：https://www.jiaokey.com/book/detail/96181627.html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