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书名：校园幽默故事  第1辑  在快乐中成长  英汉对照</w:t>
      </w:r>
    </w:p>
    <w:p>
      <w:r>
        <w:t>作者：（美）麦瑟尔德（Ken Methold）主编；张琳琳译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总页数：151</w:t>
      </w:r>
    </w:p>
    <w:p>
      <w:r>
        <w:t>更多请访问教客网: www.jiaokey.com</w:t>
      </w:r>
    </w:p>
    <w:p>
      <w:r>
        <w:t>校园幽默故事  第1辑  在快乐中成长  英汉对照 评论地址：https://www.jiaokey.com/book/detail/96181623.html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