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书名：最受欢迎的世界名著故事  英汉对照  第2辑</w:t>
      </w:r>
    </w:p>
    <w:p>
      <w:r>
        <w:t>作者：（美）伯内特（Burnett F H）著；刘慧译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最受欢迎的世界名著故事  英汉对照  第2辑 评论地址：https://www.jiaokey.com/book/detail/96181621.html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