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英汉对照</w:t>
      </w:r>
    </w:p>
    <w:p>
      <w:r>
        <w:t>作者：（古希腊）汤森（George Fyler Townsend）主编；付薇，王硕译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寓言故事  英汉对照 评论地址：https://www.jiaokey.com/book/detail/96181594.html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