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书名：学人生品质故事集  英汉对照  第2辑</w:t>
      </w:r>
    </w:p>
    <w:p>
      <w:r>
        <w:t>作者：王华运著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学人生品质故事集  英汉对照  第2辑 评论地址：https://www.jiaokey.com/book/detail/96181592.html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