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书名：儿童学习力培养大书  节日真快乐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出版日期：2015.04</w:t>
      </w:r>
    </w:p>
    <w:p>
      <w:r>
        <w:t>总页数：58</w:t>
      </w:r>
    </w:p>
    <w:p>
      <w:r>
        <w:t>更多请访问教客网: www.jiaokey.com</w:t>
      </w:r>
    </w:p>
    <w:p>
      <w:r>
        <w:t>儿童学习力培养大书  节日真快乐 评论地址：https://www.jiaokey.com/book/detail/96181582.html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