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书名：儿童学习力培养大书  节日真快乐繁忙的街道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儿童学习力培养大书  节日真快乐繁忙的街道 评论地址：https://www.jiaokey.com/book/detail/96181581.html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