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书名：人生品质故事集  第4辑  改过自新的机会  英汉对照</w:t>
      </w:r>
    </w:p>
    <w:p>
      <w:r>
        <w:t>作者：（美）利姆（Anita Lim）主编；张琳琳译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人生品质故事集  第4辑  改过自新的机会  英汉对照 评论地址：https://www.jiaokey.com/book/detail/96181569.html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