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书名：世界上最伟大的声音  英汉对照  第1辑</w:t>
      </w:r>
    </w:p>
    <w:p>
      <w:r>
        <w:t>作者：（美）弗里德（Kira Freed）主编；刘慧译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总页数：151</w:t>
      </w:r>
    </w:p>
    <w:p>
      <w:r>
        <w:t>更多请访问教客网: www.jiaokey.com</w:t>
      </w:r>
    </w:p>
    <w:p>
      <w:r>
        <w:t>世界上最伟大的声音  英汉对照  第1辑 评论地址：https://www.jiaokey.com/book/detail/96181554.html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