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书名：一定要看的世界经典童话  英汉对照  第2辑</w:t>
      </w:r>
    </w:p>
    <w:p>
      <w:r>
        <w:t>作者：马洪娟，曹芳编译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一定要看的世界经典童话  英汉对照  第2辑 评论地址：https://www.jiaokey.com/book/detail/96181546.html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