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警示录  何建明灾难三部集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警示录  何建明灾难三部集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本书出售、求购地址：https://www.jiaokey.com/book/detail/96181494.html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关键词搜索：https://www.jiaokey.com/tag/警示录  何建明灾难三部集.html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