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书名：感怀·人物卷  回首人生路  余桂生散忆</w:t>
      </w:r>
    </w:p>
    <w:p>
      <w:r>
        <w:t>作者：李新富，周容羽，钱治汀编</w:t>
      </w:r>
    </w:p>
    <w:p>
      <w:r>
        <w:t>出版社：北京：现代出版社</w:t>
      </w:r>
    </w:p>
    <w:p>
      <w:r>
        <w:t>出版日期：2016.09</w:t>
      </w:r>
    </w:p>
    <w:p>
      <w:r>
        <w:t>总页数：182</w:t>
      </w:r>
    </w:p>
    <w:p>
      <w:r>
        <w:t>更多请访问教客网: www.jiaokey.com</w:t>
      </w:r>
    </w:p>
    <w:p>
      <w:r>
        <w:t>感怀·人物卷  回首人生路  余桂生散忆 评论地址：https://www.jiaokey.com/book/detail/96181370.html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