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  “常州吟诵”资料  常州吟诵三百例</w:t>
      </w:r>
    </w:p>
    <w:p>
      <w:r>
        <w:t>作者：秦德祥选编</w:t>
      </w:r>
    </w:p>
    <w:p>
      <w:r>
        <w:t>出版社：南京：凤凰出版社</w:t>
      </w:r>
    </w:p>
    <w:p>
      <w:r>
        <w:t>出版日期：2015.08</w:t>
      </w:r>
    </w:p>
    <w:p>
      <w:r>
        <w:t>总页数：429</w:t>
      </w:r>
    </w:p>
    <w:p>
      <w:r>
        <w:t>更多请访问教客网: www.jiaokey.com</w:t>
      </w:r>
    </w:p>
    <w:p>
      <w:r>
        <w:t>国家级非物质文化遗产  “常州吟诵”资料  常州吟诵三百例 评论地址：https://www.jiaokey.com/book/detail/96181351.html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