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书名：“五四”运动史</w:t>
      </w:r>
    </w:p>
    <w:p>
      <w:r>
        <w:t>作者：（美）周策纵著；陈永明等译</w:t>
      </w:r>
    </w:p>
    <w:p>
      <w:r>
        <w:t>出版社：世界图书出版社公司</w:t>
      </w:r>
    </w:p>
    <w:p>
      <w:r>
        <w:t>出版日期：2016.03</w:t>
      </w:r>
    </w:p>
    <w:p>
      <w:r>
        <w:t>总页数：471</w:t>
      </w:r>
    </w:p>
    <w:p>
      <w:r>
        <w:t>更多请访问教客网: www.jiaokey.com</w:t>
      </w:r>
    </w:p>
    <w:p>
      <w:r>
        <w:t>“五四”运动史 评论地址：https://www.jiaokey.com/book/detail/96181239.html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