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作者：（美）斯陀夫人著；李自修译</w:t>
      </w:r>
    </w:p>
    <w:p>
      <w:r>
        <w:t>出版社：沈阳:春风文艺出版社,2017.06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汤姆叔叔的小屋 评论地址：https://www.jiaokey.com/book/detail/96180500.html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