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巨人传（上、下）</w:t>
      </w:r>
    </w:p>
    <w:p>
      <w:r>
        <w:rPr>
          <w:rFonts w:ascii="宋体" w:hAnsi="宋体" w:eastAsia="宋体"/>
          <w:sz w:val="24"/>
        </w:rPr>
        <w:t>（法）拉伯雷著；陈筱卿译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0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巨人传（上、下）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本书出售、求购地址：https://www.jiaokey.com/book/detail/96180487.html</w:t>
      </w:r>
    </w:p>
    <w:p>
      <w:r>
        <w:t>更多相关图书推荐：https://www.jiaokey.com</w:t>
      </w:r>
    </w:p>
    <w:p>
      <w:r>
        <w:t>（法）拉伯雷著；陈筱卿译 其他作品：https://www.jiaokey.com/tag/（法）拉伯雷著；陈筱卿译.html</w:t>
      </w:r>
    </w:p>
    <w:p>
      <w:r>
        <w:t>沈阳:春风文艺出版社,2017.06 出版图书：https://www.jiaokey.com/tag/沈阳:春风文艺出版社,2017.06.html</w:t>
      </w:r>
    </w:p>
    <w:p>
      <w:r>
        <w:t>关键词搜索：https://www.jiaokey.com/tag/长篇小说-法国-中世纪.html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