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  2017年全国各省高考优秀作文素材报告</w:t>
      </w:r>
    </w:p>
    <w:p>
      <w:r>
        <w:t>作者：张莉主编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总页数：154</w:t>
      </w:r>
    </w:p>
    <w:p>
      <w:r>
        <w:t>更多请访问教客网: www.jiaokey.com</w:t>
      </w:r>
    </w:p>
    <w:p>
      <w:r>
        <w:t>创新作文  2017年全国各省高考优秀作文素材报告 评论地址：https://www.jiaokey.com/book/detail/96180371.html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