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现代常见疾病诊治与健康指导</w:t>
      </w:r>
    </w:p>
    <w:p>
      <w:r>
        <w:rPr>
          <w:rFonts w:ascii="宋体" w:hAnsi="宋体" w:eastAsia="宋体"/>
          <w:sz w:val="24"/>
        </w:rPr>
        <w:t>罗文，谭媛，周湘涛编著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现代常见疾病诊治与健康指导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罗文，谭媛，周湘涛编著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本书出售、求购地址：https://www.jiaokey.com/book/detail/96180358.html</w:t>
      </w:r>
    </w:p>
    <w:p>
      <w:r>
        <w:t>更多相关图书推荐：https://www.jiaokey.com</w:t>
      </w:r>
    </w:p>
    <w:p>
      <w:r>
        <w:t>罗文，谭媛，周湘涛编著 其他作品：https://www.jiaokey.com/tag/罗文，谭媛，周湘涛编著.html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关键词搜索：https://www.jiaokey.com/tag/现代常见疾病诊治与健康指导.html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