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书名：校本研修的创新策略</w:t>
      </w:r>
    </w:p>
    <w:p>
      <w:r>
        <w:t>作者：邱惠群，余利芬，王林发著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校本研修的创新策略 评论地址：https://www.jiaokey.com/book/detail/96180317.html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