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书名：数据改变中国  首席数据官沙龙群志</w:t>
      </w:r>
    </w:p>
    <w:p>
      <w:r>
        <w:t>作者：王新涛主编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总页数：260</w:t>
      </w:r>
    </w:p>
    <w:p>
      <w:r>
        <w:t>更多请访问教客网: www.jiaokey.com</w:t>
      </w:r>
    </w:p>
    <w:p>
      <w:r>
        <w:t>数据改变中国  首席数据官沙龙群志 评论地址：https://www.jiaokey.com/book/detail/96180293.html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