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书名：扶贫问题研究  2016</w:t>
      </w:r>
    </w:p>
    <w:p>
      <w:r>
        <w:t>作者：杨临宏主编；胡兴东，琚婷婷副主编；杨临宏，胡兴东，胡仕林，张翠霞，陈忠言，蒋莹</w:t>
      </w:r>
    </w:p>
    <w:p>
      <w:r>
        <w:t>出版社：昆明：云南大学出版社</w:t>
      </w:r>
    </w:p>
    <w:p>
      <w:r>
        <w:t>出版日期：2017.09</w:t>
      </w:r>
    </w:p>
    <w:p>
      <w:r>
        <w:t>总页数：284</w:t>
      </w:r>
    </w:p>
    <w:p>
      <w:r>
        <w:t>更多请访问教客网: www.jiaokey.com</w:t>
      </w:r>
    </w:p>
    <w:p>
      <w:r>
        <w:t>扶贫问题研究  2016 评论地址：https://www.jiaokey.com/book/detail/96180022.html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