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巩固与提高  语文  人教版  一年级  上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巩固与提高  语文  人教版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本书出售、求购地址：https://www.jiaokey.com/book/detail/96179097.html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关键词搜索：https://www.jiaokey.com/tag/巩固与提高  语文  人教版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