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生物质水热炭化转化利用技术</w:t>
      </w:r>
    </w:p>
    <w:p>
      <w:r>
        <w:rPr>
          <w:rFonts w:ascii="宋体" w:hAnsi="宋体" w:eastAsia="宋体"/>
          <w:sz w:val="24"/>
        </w:rPr>
        <w:t>郭淑青，董向元著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生物质水热炭化转化利用技术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郭淑青，董向元著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本书出售、求购地址：https://www.jiaokey.com/book/detail/96179076.html</w:t>
      </w:r>
    </w:p>
    <w:p>
      <w:r>
        <w:t>更多相关图书推荐：https://www.jiaokey.com</w:t>
      </w:r>
    </w:p>
    <w:p>
      <w:r>
        <w:t>郭淑青，董向元著 其他作品：https://www.jiaokey.com/tag/郭淑青，董向元著.html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关键词搜索：https://www.jiaokey.com/tag/生物质水热炭化转化利用技术.html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