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“云生活”与后媒体时代的舆论场重构  2015年郑州大学新闻与传播学院研究生学术论坛论文集</w:t>
      </w:r>
    </w:p>
    <w:p>
      <w:r>
        <w:rPr>
          <w:rFonts w:ascii="宋体" w:hAnsi="宋体" w:eastAsia="宋体"/>
          <w:sz w:val="24"/>
        </w:rPr>
        <w:t>张淑华，孙保营主编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“云生活”与后媒体时代的舆论场重构  2015年郑州大学新闻与传播学院研究生学术论坛论文集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张淑华，孙保营主编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本书出售、求购地址：https://www.jiaokey.com/book/detail/96178975.html</w:t>
      </w:r>
    </w:p>
    <w:p>
      <w:r>
        <w:t>更多相关图书推荐：https://www.jiaokey.com</w:t>
      </w:r>
    </w:p>
    <w:p>
      <w:r>
        <w:t>张淑华，孙保营主编 其他作品：https://www.jiaokey.com/tag/张淑华，孙保营主编.html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关键词搜索：https://www.jiaokey.com/tag/“云生活”与后媒体时代的舆论场重构  2015年郑州大学新闻与传播学院研究生学术论坛论文集.html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