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粮食主产区的城镇化与耕地保护</w:t>
      </w:r>
    </w:p>
    <w:p>
      <w:r>
        <w:rPr>
          <w:rFonts w:ascii="宋体" w:hAnsi="宋体" w:eastAsia="宋体"/>
          <w:sz w:val="24"/>
        </w:rPr>
        <w:t>杨建云著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粮食主产区的城镇化与耕地保护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本书出售、求购地址：https://www.jiaokey.com/book/detail/96178900.html</w:t>
      </w:r>
    </w:p>
    <w:p>
      <w:r>
        <w:t>更多相关图书推荐：https://www.jiaokey.com</w:t>
      </w:r>
    </w:p>
    <w:p>
      <w:r>
        <w:t>杨建云著 其他作品：https://www.jiaokey.com/tag/杨建云著.html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关键词搜索：https://www.jiaokey.com/tag/粮食主产区的城镇化与耕地保护.html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