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知心作文同步训练  四年级  上  西南师大版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知心作文同步训练  四年级  上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本书出售、求购地址：https://www.jiaokey.com/book/detail/96178886.html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关键词搜索：https://www.jiaokey.com/tag/知心作文同步训练  四年级  上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