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水稻染色体组多倍化及其潜在价值研究</w:t>
      </w:r>
    </w:p>
    <w:p>
      <w:r>
        <w:rPr>
          <w:rFonts w:ascii="宋体" w:hAnsi="宋体" w:eastAsia="宋体"/>
          <w:sz w:val="24"/>
        </w:rPr>
        <w:t>黄群策，李新奇，王书玉著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水稻染色体组多倍化及其潜在价值研究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黄群策，李新奇，王书玉著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本书出售、求购地址：https://www.jiaokey.com/book/detail/96178627.html</w:t>
      </w:r>
    </w:p>
    <w:p>
      <w:r>
        <w:t>更多相关图书推荐：https://www.jiaokey.com</w:t>
      </w:r>
    </w:p>
    <w:p>
      <w:r>
        <w:t>黄群策，李新奇，王书玉著 其他作品：https://www.jiaokey.com/tag/黄群策，李新奇，王书玉著.html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关键词搜索：https://www.jiaokey.com/tag/水稻染色体组多倍化及其潜在价值研究.html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