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书名：幼小衔接英语必知必会  小学一年级预备班  必练国际音标与听力基础训练</w:t>
      </w:r>
    </w:p>
    <w:p>
      <w:r>
        <w:t>作者：炎文编著</w:t>
      </w:r>
    </w:p>
    <w:p>
      <w:r>
        <w:t>出版社：上海：华东理工大学出版社</w:t>
      </w:r>
    </w:p>
    <w:p>
      <w:r>
        <w:t>出版日期：2018.05</w:t>
      </w:r>
    </w:p>
    <w:p>
      <w:r>
        <w:t>总页数：82</w:t>
      </w:r>
    </w:p>
    <w:p>
      <w:r>
        <w:t>更多请访问教客网: www.jiaokey.com</w:t>
      </w:r>
    </w:p>
    <w:p>
      <w:r>
        <w:t>幼小衔接英语必知必会  小学一年级预备班  必练国际音标与听力基础训练 评论地址：https://www.jiaokey.com/book/detail/96178259.html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