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书名：奥数冠军的家教秘笈  数学资优生思维能力提升教程  五年级  第2版</w:t>
      </w:r>
    </w:p>
    <w:p>
      <w:r>
        <w:t>作者：陆霞编著</w:t>
      </w:r>
    </w:p>
    <w:p>
      <w:r>
        <w:t>出版社：上海：华东理工大学出版社</w:t>
      </w:r>
    </w:p>
    <w:p>
      <w:r>
        <w:t>出版日期：2018.04</w:t>
      </w:r>
    </w:p>
    <w:p>
      <w:r>
        <w:t>总页数：213</w:t>
      </w:r>
    </w:p>
    <w:p>
      <w:r>
        <w:t>更多请访问教客网: www.jiaokey.com</w:t>
      </w:r>
    </w:p>
    <w:p>
      <w:r>
        <w:t>奥数冠军的家教秘笈  数学资优生思维能力提升教程  五年级  第2版 评论地址：https://www.jiaokey.com/book/detail/96178254.html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