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初中数学解题36术  思维突破+典型题精练</w:t>
      </w:r>
    </w:p>
    <w:p>
      <w:r>
        <w:rPr>
          <w:rFonts w:ascii="宋体" w:hAnsi="宋体" w:eastAsia="宋体"/>
          <w:sz w:val="24"/>
        </w:rPr>
        <w:t>彭林主编；刘攀坤，薛安辉，刘嵩，彭林编著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初中数学解题36术  思维突破+典型题精练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彭林主编；刘攀坤，薛安辉，刘嵩，彭林编著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本书出售、求购地址：https://www.jiaokey.com/book/detail/96178241.html</w:t>
      </w:r>
    </w:p>
    <w:p>
      <w:r>
        <w:t>更多相关图书推荐：https://www.jiaokey.com</w:t>
      </w:r>
    </w:p>
    <w:p>
      <w:r>
        <w:t>彭林主编；刘攀坤，薛安辉，刘嵩，彭林编著 其他作品：https://www.jiaokey.com/tag/彭林主编；刘攀坤，薛安辉，刘嵩，彭林编著.html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关键词搜索：https://www.jiaokey.com/tag/初中数学解题36术  思维突破+典型题精练.html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