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她是一个弱女子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她是一个弱女子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本书出售、求购地址：https://www.jiaokey.com/book/detail/96178224.html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她是一个弱女子.html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