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汉家天下  第3部  吕氏兴衰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汉家天下  第3部  吕氏兴衰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本书出售、求购地址：https://www.jiaokey.com/book/detail/96178223.html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关键词搜索：https://www.jiaokey.com/tag/汉家天下  第3部  吕氏兴衰.html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