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</w:t>
      </w:r>
    </w:p>
    <w:p>
      <w:r>
        <w:t>作者：卢春燕，张红霞主编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总页数：217</w:t>
      </w:r>
    </w:p>
    <w:p>
      <w:r>
        <w:t>更多请访问教客网: www.jiaokey.com</w:t>
      </w:r>
    </w:p>
    <w:p>
      <w:r>
        <w:t>建筑工程计量与计价 评论地址：https://www.jiaokey.com/book/detail/96178068.html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