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书名：高职语文素养</w:t>
      </w:r>
    </w:p>
    <w:p>
      <w:r>
        <w:t>作者：马洪波，杜晨阳主编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总页数：257</w:t>
      </w:r>
    </w:p>
    <w:p>
      <w:r>
        <w:t>更多请访问教客网: www.jiaokey.com</w:t>
      </w:r>
    </w:p>
    <w:p>
      <w:r>
        <w:t>高职语文素养 评论地址：https://www.jiaokey.com/book/detail/96178032.html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