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作者：吴晓云主编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总页数：226</w:t>
      </w:r>
    </w:p>
    <w:p>
      <w:r>
        <w:t>更多请访问教客网: www.jiaokey.com</w:t>
      </w:r>
    </w:p>
    <w:p>
      <w:r>
        <w:t>形势与政策 评论地址：https://www.jiaokey.com/book/detail/96177981.html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