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 英文 = Structural Dynamics</w:t>
      </w:r>
    </w:p>
    <w:p>
      <w:r>
        <w:rPr>
          <w:rFonts w:ascii="宋体" w:hAnsi="宋体" w:eastAsia="宋体"/>
          <w:sz w:val="24"/>
        </w:rPr>
        <w:t>周思达（ZHOU Sida），（比）沃德·海伦，刘莉编著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 英文 = Structural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周思达（ZHOU Sida），（比）沃德·海伦，刘莉编著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本书出售、求购地址：https://www.jiaokey.com/book/detail/96177965.html</w:t>
      </w:r>
    </w:p>
    <w:p>
      <w:r>
        <w:t>更多相关图书推荐：https://www.jiaokey.com</w:t>
      </w:r>
    </w:p>
    <w:p>
      <w:r>
        <w:t>周思达（ZHOU Sida），（比）沃德·海伦，刘莉编著 其他作品：https://www.jiaokey.com/tag/周思达（ZHOU Sida），（比）沃德·海伦，刘莉编著.html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关键词搜索：https://www.jiaokey.com/tag/结构动力学 英文 = Structural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