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瑜伽文化小史 = A Brief Histroy of Yoga</w:t>
      </w:r>
    </w:p>
    <w:p>
      <w:r>
        <w:rPr>
          <w:rFonts w:ascii="宋体" w:hAnsi="宋体" w:eastAsia="宋体"/>
          <w:sz w:val="24"/>
        </w:rPr>
        <w:t>巢巍著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瑜伽文化小史 = A Brief Histroy of Yoga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本书出售、求购地址：https://www.jiaokey.com/book/detail/96177692.html</w:t>
      </w:r>
    </w:p>
    <w:p>
      <w:r>
        <w:t>更多相关图书推荐：https://www.jiaokey.com</w:t>
      </w:r>
    </w:p>
    <w:p>
      <w:r>
        <w:t>巢巍著 其他作品：https://www.jiaokey.com/tag/巢巍著.html</w:t>
      </w:r>
    </w:p>
    <w:p>
      <w:r>
        <w:t>关键词搜索：https://www.jiaokey.com/tag/瑜伽文化小史 = A Brief Histroy of Yoga.html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