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高等电磁场理论 英文 = Advanced Theory of Electromagnetic Fields</w:t>
      </w:r>
    </w:p>
    <w:p>
      <w:r>
        <w:rPr>
          <w:rFonts w:ascii="宋体" w:hAnsi="宋体" w:eastAsia="宋体"/>
          <w:sz w:val="24"/>
        </w:rPr>
        <w:t>徐晓文编著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高等电磁场理论 英文 = Advanced Theory of Electromagnetic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本书出售、求购地址：https://www.jiaokey.com/book/detail/96177459.html</w:t>
      </w:r>
    </w:p>
    <w:p>
      <w:r>
        <w:t>更多相关图书推荐：https://www.jiaokey.com</w:t>
      </w:r>
    </w:p>
    <w:p>
      <w:r>
        <w:t>徐晓文编著 其他作品：https://www.jiaokey.com/tag/徐晓文编著.html</w:t>
      </w:r>
    </w:p>
    <w:p>
      <w:r>
        <w:t>北京理工大学出版社 出版图书：https://www.jiaokey.com/tag/北京理工大学出版社.html</w:t>
      </w:r>
    </w:p>
    <w:p>
      <w:r>
        <w:t>关键词搜索：https://www.jiaokey.com/tag/高等电磁场理论 英文 = Advanced Theory of Electromagnetic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