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书名：揭阳职业技术学院学生手册</w:t>
      </w:r>
    </w:p>
    <w:p>
      <w:r>
        <w:t>作者：王烁生主编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总页数：190</w:t>
      </w:r>
    </w:p>
    <w:p>
      <w:r>
        <w:t>更多请访问教客网: www.jiaokey.com</w:t>
      </w:r>
    </w:p>
    <w:p>
      <w:r>
        <w:t>揭阳职业技术学院学生手册 评论地址：https://www.jiaokey.com/book/detail/96177426.html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