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贡米巷27号的回忆</w:t>
      </w:r>
    </w:p>
    <w:p>
      <w:r>
        <w:rPr>
          <w:rFonts w:ascii="宋体" w:hAnsi="宋体" w:eastAsia="宋体"/>
          <w:sz w:val="24"/>
        </w:rPr>
        <w:t>何大草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9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6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9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贡米巷27号的回忆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9787541147470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中篇小说-小说集-中国-当代；短篇小说-小说集-中国-当代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贡米巷子27号的回忆》为作家何大草的中短篇小说集，全书收录了作者近几年在《十月》《中国作家》《人民文学》等期刊上发表过的代表性作品共十篇，以“回忆”为线串联起每一篇作品，讲述了不同时期、不同人物在“成都”所发生的故事，用本土化的语言描绘出主人公是如何行走于命运的孤岛。何大草的小说中基本上都是以女性为主人公，作者用细腻的描写以小见大地为读者讲述了一个个关于亲情、友情以及爱情的故事。如《贡米巷27号的回忆》《岁杪》《鹤》中“贡米巷27号”是机关单位所在地，在这里生活的人们都是有着干部身份的人。这几篇小说以机关大院中金、王两家的人物命运发展为主线，通过两家人在贡米巷27号的前后生活场景和命运转圜的描写，以小见大地为读者讲述了一场关于亲情、友情以及革命的历史，揭示了人性的善恶和人情的冷暖。在小说中我们可以感悟到王而慷的彪悍血腥、王小路的善良而诚恳，也可以看出金家日子的捉襟见肘，看到孟小阳的曲意逢迎，小说通过金、王两家的对比以及各自家庭在历史洪流中前后实际情况的变化，为读者阐释了家庭命运变化背后的深意。</w:t>
      </w:r>
    </w:p>
    <w:p/>
    <w:p>
      <w:r>
        <w:t>本书出售、求购地址：https://www.jiaokey.com/book/detail/96176758.html</w:t>
      </w:r>
    </w:p>
    <w:p>
      <w:r>
        <w:t>更多当代作品（1949年~）图书推荐：https://www.jiaokey.com</w:t>
      </w:r>
    </w:p>
    <w:p>
      <w:r>
        <w:t>何大草 其他作品：https://www.jiaokey.com/tag/何大草.html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关键词搜索：https://www.jiaokey.com/tag/中篇小说-小说集-中国-当代；短篇小说-小说集-中国-当代.html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