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逸闻,雨潇编选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7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7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逸闻,雨潇编选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9787541136115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宋词作为宋代文学的集大成者，是宋代文化的精华所在，是中国古代文学史上一颗璀璨夺目的明珠。本次精编出版的《宋词三百首》，精选宋代词人九十一家，词作三百首，风格包括豪放派、婉约派，篇幅兼有小令、中调、长调等。全书注文释义力求简洁精要，难字注音扫除阅读障碍，经典赏析做到深入浅出，相关链接有效延展品读，版式设计体现素雅大方，编者为读者尽心打造随心如意、平易近人的宋词悦读平台。</w:t>
      </w:r>
    </w:p>
    <w:p/>
    <w:p>
      <w:r>
        <w:t>本书出售、求购地址：https://www.jiaokey.com/book/detail/96176673.html</w:t>
      </w:r>
    </w:p>
    <w:p>
      <w:r>
        <w:t>更多古代至近代作品（~1919年）图书推荐：https://www.jiaokey.com</w:t>
      </w:r>
    </w:p>
    <w:p>
      <w:r>
        <w:t>逸闻,雨潇编选 其他作品：https://www.jiaokey.com/tag/逸闻,雨潇编选.html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关键词搜索：https://www.jiaokey.com/tag/宋词-通俗读物.html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