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书名：汽车底盘构造与维护</w:t>
      </w:r>
    </w:p>
    <w:p>
      <w:r>
        <w:t>作者：</w:t>
      </w:r>
    </w:p>
    <w:p>
      <w:r>
        <w:t>出版社：成都：四川大学出版社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汽车底盘构造与维护 评论地址：https://www.jiaokey.com/book/detail/96176484.html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