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书名：新实验报告册  高中物理</w:t>
      </w:r>
    </w:p>
    <w:p>
      <w:r>
        <w:t>作者：佚名</w:t>
      </w:r>
    </w:p>
    <w:p>
      <w:r>
        <w:t>出版社：成都：四川大学出版社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新实验报告册  高中物理 评论地址：https://www.jiaokey.com/book/detail/96176461.html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