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书名：应用技术教育背景下新建地方本科院校创业教育创新</w:t>
      </w:r>
    </w:p>
    <w:p>
      <w:r>
        <w:t>作者：苏兴仁著</w:t>
      </w:r>
    </w:p>
    <w:p>
      <w:r>
        <w:t>出版社：成都：四川大学出版社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应用技术教育背景下新建地方本科院校创业教育创新 评论地址：https://www.jiaokey.com/book/detail/96176335.html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