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书名：四川省高校优秀教师风采录  第3辑</w:t>
      </w:r>
    </w:p>
    <w:p>
      <w:r>
        <w:t>作者:四川省教育厅，四川高校教师思想政治工作研究会主编</w:t>
      </w:r>
    </w:p>
    <w:p>
      <w:r>
        <w:t>出版社:成都：四川大学出版社</w:t>
      </w:r>
    </w:p>
    <w:p>
      <w:r>
        <w:t>出版日期：2016.11</w:t>
      </w:r>
    </w:p>
    <w:p>
      <w:r>
        <w:t>总页数：284</w:t>
      </w:r>
    </w:p>
    <w:p>
      <w:r>
        <w:t>更多请访问教客网:www.jiaokey.com</w:t>
      </w:r>
    </w:p>
    <w:p>
      <w:r>
        <w:t>四川省高校优秀教师风采录  第3辑评论地址：https://www.jiaokey.com/book/detail/96176311.html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