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书名：互联网+·共享·创新与安全  第九届全国高校计算机网络教学暨网络工程专业建设研讨会论文集</w:t>
      </w:r>
    </w:p>
    <w:p>
      <w:r>
        <w:t>作者：本书编委会编</w:t>
      </w:r>
    </w:p>
    <w:p>
      <w:r>
        <w:t>出版社：成都：四川大学出版社</w:t>
      </w:r>
    </w:p>
    <w:p>
      <w:r>
        <w:t>出版日期：2016.10</w:t>
      </w:r>
    </w:p>
    <w:p>
      <w:r>
        <w:t>总页数：152</w:t>
      </w:r>
    </w:p>
    <w:p>
      <w:r>
        <w:t>更多请访问教客网: www.jiaokey.com</w:t>
      </w:r>
    </w:p>
    <w:p>
      <w:r>
        <w:t>互联网+·共享·创新与安全  第九届全国高校计算机网络教学暨网络工程专业建设研讨会论文集 评论地址：https://www.jiaokey.com/book/detail/96176304.html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