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书名：基于精益农产品供应链的农民专业合作社生产优化研究</w:t>
      </w:r>
    </w:p>
    <w:p>
      <w:r>
        <w:t>作者:李晖主编</w:t>
      </w:r>
    </w:p>
    <w:p>
      <w:r>
        <w:t>出版社:成都：四川大学出版社</w:t>
      </w:r>
    </w:p>
    <w:p>
      <w:r>
        <w:t>出版日期：2016.11</w:t>
      </w:r>
    </w:p>
    <w:p>
      <w:r>
        <w:t>总页数：187</w:t>
      </w:r>
    </w:p>
    <w:p>
      <w:r>
        <w:t>更多请访问教客网:www.jiaokey.com</w:t>
      </w:r>
    </w:p>
    <w:p>
      <w:r>
        <w:t>基于精益农产品供应链的农民专业合作社生产优化研究评论地址：https://www.jiaokey.com/book/detail/96176303.html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