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书名：绿色发展  互利共赢  第六次成都经济区建设与发展学术交流会获奖论文集</w:t>
      </w:r>
    </w:p>
    <w:p>
      <w:r>
        <w:t>作者：姜怡，赵英，唐永进主编</w:t>
      </w:r>
    </w:p>
    <w:p>
      <w:r>
        <w:t>出版社：成都：四川大学出版社</w:t>
      </w:r>
    </w:p>
    <w:p>
      <w:r>
        <w:t>出版日期：2016.10</w:t>
      </w:r>
    </w:p>
    <w:p>
      <w:r>
        <w:t>总页数：322</w:t>
      </w:r>
    </w:p>
    <w:p>
      <w:r>
        <w:t>更多请访问教客网: www.jiaokey.com</w:t>
      </w:r>
    </w:p>
    <w:p>
      <w:r>
        <w:t>绿色发展  互利共赢  第六次成都经济区建设与发展学术交流会获奖论文集 评论地址：https://www.jiaokey.com/book/detail/96176293.html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